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786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keepNext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27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Скаредновой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Корнилова Станислава Юрьевича к </w:t>
      </w:r>
      <w:r>
        <w:rPr>
          <w:rFonts w:ascii="Times New Roman" w:eastAsia="Times New Roman" w:hAnsi="Times New Roman" w:cs="Times New Roman"/>
          <w:sz w:val="28"/>
          <w:szCs w:val="28"/>
        </w:rPr>
        <w:t>Булушевой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Гульназ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Мунавировне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задолженности,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ст.ст.167, 194-199 ГПК РФ,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Корнилова Станислава Юрьевича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280102729631, ОГРНИП 311280117800016)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Булушевой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Гульназ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Мунавировне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18rplc-12"/>
          <w:rFonts w:ascii="Times New Roman" w:eastAsia="Times New Roman" w:hAnsi="Times New Roman" w:cs="Times New Roman"/>
          <w:sz w:val="28"/>
          <w:szCs w:val="28"/>
        </w:rPr>
        <w:t>.****..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заключенному с ООО МФК «</w:t>
      </w:r>
      <w:r>
        <w:rPr>
          <w:rFonts w:ascii="Times New Roman" w:eastAsia="Times New Roman" w:hAnsi="Times New Roman" w:cs="Times New Roman"/>
          <w:sz w:val="28"/>
          <w:szCs w:val="28"/>
        </w:rPr>
        <w:t>Кредитех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29.03.2019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844,68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из которых: сумма основного долга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630,00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проценты за пользование займом в размере 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214,68 руб.,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расходов по уплате государственной пошлины в размере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00,00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оставить без удовлетворения 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 истечением срока исковой давности.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в течение месяца со дня принятия решения суда в окончательной форме путем подачи апелляционной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Е.П. Король </w:t>
      </w:r>
    </w:p>
    <w:p>
      <w:pPr>
        <w:spacing w:before="0" w:after="0"/>
        <w:ind w:firstLine="567"/>
        <w:jc w:val="both"/>
      </w:pPr>
      <w:r>
        <w:rPr>
          <w:rStyle w:val="cat-UserDefinedgrp-19rplc-21"/>
          <w:rFonts w:ascii="Times New Roman" w:eastAsia="Times New Roman" w:hAnsi="Times New Roman" w:cs="Times New Roman"/>
        </w:rPr>
        <w:t>...*****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3rplc-9">
    <w:name w:val="cat-PassportData grp-13 rplc-9"/>
    <w:basedOn w:val="DefaultParagraphFont"/>
  </w:style>
  <w:style w:type="character" w:customStyle="1" w:styleId="cat-ExternalSystemDefinedgrp-16rplc-10">
    <w:name w:val="cat-ExternalSystemDefined grp-16 rplc-10"/>
    <w:basedOn w:val="DefaultParagraphFont"/>
  </w:style>
  <w:style w:type="character" w:customStyle="1" w:styleId="cat-ExternalSystemDefinedgrp-17rplc-11">
    <w:name w:val="cat-ExternalSystemDefined grp-17 rplc-11"/>
    <w:basedOn w:val="DefaultParagraphFont"/>
  </w:style>
  <w:style w:type="character" w:customStyle="1" w:styleId="cat-UserDefinedgrp-18rplc-12">
    <w:name w:val="cat-UserDefined grp-18 rplc-12"/>
    <w:basedOn w:val="DefaultParagraphFont"/>
  </w:style>
  <w:style w:type="character" w:customStyle="1" w:styleId="cat-UserDefinedgrp-19rplc-21">
    <w:name w:val="cat-UserDefined grp-19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